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蚩尤的面具  卷1  大理诡变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蚩尤的面具  卷1  大理诡变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本书出售、求购地址：https://www.jiaokey.com/book/detail/13306289.html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重庆:重庆出版社,2011.08 出版图书：https://www.jiaokey.com/tag/重庆:重庆出版社,2011.08.html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