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知音动漫轻小说丛书  第1辩手  4  密室与期末考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知音动漫轻小说丛书  第1辩手  4  密室与期末考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本书出售、求购地址：https://www.jiaokey.com/book/detail/13306276.html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关键词搜索：https://www.jiaokey.com/tag/知音动漫轻小说丛书  第1辩手  4  密室与期末考.html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