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假如蜗牛可以相亲相爱  创意卷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假如蜗牛可以相亲相爱  创意卷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本书出售、求购地址：https://www.jiaokey.com/book/detail/13306271.html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关键词搜索：https://www.jiaokey.com/tag/假如蜗牛可以相亲相爱  创意卷.html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