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龙与魔法师  2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龙与魔法师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本书出售、求购地址：https://www.jiaokey.com/book/detail/13306248.html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关键词搜索：https://www.jiaokey.com/tag/龙与魔法师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