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过完夏天再去天堂  情愫卷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过完夏天再去天堂  情愫卷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本书出售、求购地址：https://www.jiaokey.com/book/detail/13306239.html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关键词搜索：https://www.jiaokey.com/tag/过完夏天再去天堂  情愫卷.html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