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陈华南笔记本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陈华南笔记本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本书出售、求购地址：https://www.jiaokey.com/book/detail/13306204.html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关键词搜索：https://www.jiaokey.com/tag/茅盾文学奖获奖者小说丛书  陈华南笔记本.html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