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书名：月光下的圆白菜小弟</w:t>
      </w:r>
    </w:p>
    <w:p>
      <w:r>
        <w:t>作者：（日）长新太著；田秀娟译</w:t>
      </w:r>
    </w:p>
    <w:p>
      <w:r>
        <w:t>出版社：北京：新星出版社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月光下的圆白菜小弟 评论地址：https://www.jiaokey.com/book/detail/13306178.html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