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幼儿趣味认知与识字训练  忙碌的城市</w:t>
      </w:r>
    </w:p>
    <w:p>
      <w:r>
        <w:rPr>
          <w:rFonts w:ascii="宋体" w:hAnsi="宋体" w:eastAsia="宋体"/>
          <w:sz w:val="24"/>
        </w:rPr>
        <w:t>刘小涵著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6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幼儿趣味认知与识字训练  忙碌的城市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本书出售、求购地址：https://www.jiaokey.com/book/detail/13306170.html</w:t>
      </w:r>
    </w:p>
    <w:p>
      <w:r>
        <w:t>更多相关图书推荐：https://www.jiaokey.com</w:t>
      </w:r>
    </w:p>
    <w:p>
      <w:r>
        <w:t>刘小涵著 其他作品：https://www.jiaokey.com/tag/刘小涵著.html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