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捉鬼大将军  中国传统文化绘本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捉鬼大将军  中国传统文化绘本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本书出售、求购地址：https://www.jiaokey.com/book/detail/13306168.html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关键词搜索：https://www.jiaokey.com/tag/捉鬼大将军  中国传统文化绘本.html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