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我不是笨小孩</w:t>
      </w:r>
    </w:p>
    <w:p>
      <w:r>
        <w:rPr>
          <w:rFonts w:ascii="宋体" w:hAnsi="宋体" w:eastAsia="宋体"/>
          <w:sz w:val="24"/>
        </w:rPr>
        <w:t>（韩）郑玟至著；（韩）徐譿真绘；杨竹君译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我不是笨小孩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（韩）郑玟至著；（韩）徐譿真绘；杨竹君译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本书出售、求购地址：https://www.jiaokey.com/book/detail/13306167.html</w:t>
      </w:r>
    </w:p>
    <w:p>
      <w:r>
        <w:t>更多相关图书推荐：https://www.jiaokey.com</w:t>
      </w:r>
    </w:p>
    <w:p>
      <w:r>
        <w:t>（韩）郑玟至著；（韩）徐譿真绘；杨竹君译 其他作品：https://www.jiaokey.com/tag/（韩）郑玟至著；（韩）徐譿真绘；杨竹君译.html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关键词搜索：https://www.jiaokey.com/tag/我不是笨小孩.html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