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书名：妈妈，请不要为我担心</w:t>
      </w:r>
    </w:p>
    <w:p>
      <w:r>
        <w:t>作者：（韩）裵京姬著；（韩）河宜廷绘；杨竹君译</w:t>
      </w:r>
    </w:p>
    <w:p>
      <w:r>
        <w:t>出版社：北京:中国城市出版社,2012.09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妈妈，请不要为我担心 评论地址：https://www.jiaokey.com/book/detail/13306166.html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