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走路坐车都平安</w:t>
      </w:r>
    </w:p>
    <w:p>
      <w:r>
        <w:rPr>
          <w:rFonts w:ascii="宋体" w:hAnsi="宋体" w:eastAsia="宋体"/>
          <w:sz w:val="24"/>
        </w:rPr>
        <w:t>（韩）崔胜粥著；（韩）李庆姬绘；杨竹君译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走路坐车都平安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（韩）崔胜粥著；（韩）李庆姬绘；杨竹君译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本书出售、求购地址：https://www.jiaokey.com/book/detail/13306164.html</w:t>
      </w:r>
    </w:p>
    <w:p>
      <w:r>
        <w:t>更多相关图书推荐：https://www.jiaokey.com</w:t>
      </w:r>
    </w:p>
    <w:p>
      <w:r>
        <w:t>（韩）崔胜粥著；（韩）李庆姬绘；杨竹君译 其他作品：https://www.jiaokey.com/tag/（韩）崔胜粥著；（韩）李庆姬绘；杨竹君译.html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关键词搜索：https://www.jiaokey.com/tag/走路坐车都平安.html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