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新标准英语基础知识轻松  第5册  供三年级起始用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新标准英语基础知识轻松  第5册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关键词搜索：https://www.jiaokey.com/tag/新标准英语基础知识轻松  第5册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