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医学影像诊断学学习指导与习题集（供医学影像学专业用全国高等学校配套教材）</w:t>
      </w:r>
    </w:p>
    <w:p>
      <w:r>
        <w:rPr>
          <w:rFonts w:ascii="宋体" w:hAnsi="宋体" w:eastAsia="宋体"/>
          <w:sz w:val="24"/>
        </w:rPr>
        <w:t>龚洪翰，白人驹，张雪林主编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医学影像诊断学学习指导与习题集（供医学影像学专业用全国高等学校配套教材）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龚洪翰，白人驹，张雪林主编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本书出售、求购地址：https://www.jiaokey.com/book/detail/13306124.html</w:t>
      </w:r>
    </w:p>
    <w:p>
      <w:r>
        <w:t>更多相关图书推荐：https://www.jiaokey.com</w:t>
      </w:r>
    </w:p>
    <w:p>
      <w:r>
        <w:t>龚洪翰，白人驹，张雪林主编 其他作品：https://www.jiaokey.com/tag/龚洪翰，白人驹，张雪林主编.html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关键词搜索：https://www.jiaokey.com/tag/医学影像诊断学学习指导与习题集（供医学影像学专业用全国高等学校配套教材）.html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