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书名：现代老年常见内科疾病护理学</w:t>
      </w:r>
    </w:p>
    <w:p>
      <w:r>
        <w:t>作者：王桂兰，刘远秀，张芳等主编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现代老年常见内科疾病护理学 评论地址：https://www.jiaokey.com/book/detail/13306111.html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