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书名：全国颈肩腰腿痛研究会  第六次学术会议资料选编  1</w:t>
      </w:r>
    </w:p>
    <w:p>
      <w:r>
        <w:t>作者：中华医学会江西分会骨科学会等编</w:t>
      </w:r>
    </w:p>
    <w:p>
      <w:r>
        <w:t>出版社：1986.10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全国颈肩腰腿痛研究会  第六次学术会议资料选编  1 评论地址：https://www.jiaokey.com/book/detail/13306101.html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