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对建国后毛泽东发展生产力思想与经验教训的探析</w:t>
      </w:r>
    </w:p>
    <w:p>
      <w:r>
        <w:rPr>
          <w:rFonts w:ascii="宋体" w:hAnsi="宋体" w:eastAsia="宋体"/>
          <w:sz w:val="24"/>
        </w:rPr>
        <w:t>张俊国著；河南省中华人民共和国史研究会秘书处编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对建国后毛泽东发展生产力思想与经验教训的探析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张俊国著；河南省中华人民共和国史研究会秘书处编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本书出售、求购地址：https://www.jiaokey.com/book/detail/13306015.html</w:t>
      </w:r>
    </w:p>
    <w:p>
      <w:r>
        <w:t>更多相关图书推荐：https://www.jiaokey.com</w:t>
      </w:r>
    </w:p>
    <w:p>
      <w:r>
        <w:t>张俊国著；河南省中华人民共和国史研究会秘书处编 其他作品：https://www.jiaokey.com/tag/张俊国著；河南省中华人民共和国史研究会秘书处编.html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关键词搜索：https://www.jiaokey.com/tag/对建国后毛泽东发展生产力思想与经验教训的探析.html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