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书名：陈州史话</w:t>
      </w:r>
    </w:p>
    <w:p>
      <w:r>
        <w:t>作者：河南省淮阳县太&lt;font color=Red&gt;昊&lt;/font&gt;陵文物保管所编</w:t>
      </w:r>
    </w:p>
    <w:p>
      <w:r>
        <w:t>出版社：河南省淮阳县太昊陵文物保管所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陈州史话 评论地址：https://www.jiaokey.com/book/detail/13305984.html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