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书名：方言称谓词诠</w:t>
      </w:r>
    </w:p>
    <w:p>
      <w:r>
        <w:t>作者:刘锡元，宋连俊，赵连璧撰</w:t>
      </w:r>
    </w:p>
    <w:p>
      <w:r>
        <w:t>出版社:获嘉民间文学三集成办公室,1987.12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方言称谓词诠评论地址：https://www.jiaokey.com/book/detail/13305929.html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