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国营燎原无线电厂职工医院院志  1957-1984</w:t>
      </w:r>
    </w:p>
    <w:p>
      <w:r>
        <w:rPr>
          <w:rFonts w:ascii="宋体" w:hAnsi="宋体" w:eastAsia="宋体"/>
          <w:sz w:val="24"/>
        </w:rPr>
        <w:t>国营燎原无线电厂编；遆好森主编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国营燎原无线电厂职工医院院志  1957-1984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国营燎原无线电厂编；遆好森主编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国营燎原无线电厂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本书出售、求购地址：https://www.jiaokey.com/book/detail/13305863.html</w:t>
      </w:r>
    </w:p>
    <w:p>
      <w:r>
        <w:t>更多相关图书推荐：https://www.jiaokey.com</w:t>
      </w:r>
    </w:p>
    <w:p>
      <w:r>
        <w:t>国营燎原无线电厂编；遆好森主编 其他作品：https://www.jiaokey.com/tag/国营燎原无线电厂编；遆好森主编.html</w:t>
      </w:r>
    </w:p>
    <w:p>
      <w:r>
        <w:t>国营燎原无线电厂 出版图书：https://www.jiaokey.com/tag/国营燎原无线电厂.html</w:t>
      </w:r>
    </w:p>
    <w:p>
      <w:r>
        <w:t>关键词搜索：https://www.jiaokey.com/tag/国营燎原无线电厂职工医院院志  1957-1984.html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