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河南省鲁山县石坡头村金氏宗谱  壹修</w:t>
      </w:r>
    </w:p>
    <w:p>
      <w:r>
        <w:rPr>
          <w:rFonts w:ascii="宋体" w:hAnsi="宋体" w:eastAsia="宋体"/>
          <w:sz w:val="24"/>
        </w:rPr>
        <w:t>金氏宗谱编纂小组编；金成主编；金鹏华副主编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河南省鲁山县石坡头村金氏宗谱  壹修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金氏宗谱编纂小组编；金成主编；金鹏华副主编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金氏宗谱编纂小组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本书出售、求购地址：https://www.jiaokey.com/book/detail/13305817.html</w:t>
      </w:r>
    </w:p>
    <w:p>
      <w:r>
        <w:t>更多相关图书推荐：https://www.jiaokey.com</w:t>
      </w:r>
    </w:p>
    <w:p>
      <w:r>
        <w:t>金氏宗谱编纂小组编；金成主编；金鹏华副主编 其他作品：https://www.jiaokey.com/tag/金氏宗谱编纂小组编；金成主编；金鹏华副主编.html</w:t>
      </w:r>
    </w:p>
    <w:p>
      <w:r>
        <w:t>金氏宗谱编纂小组 出版图书：https://www.jiaokey.com/tag/金氏宗谱编纂小组.html</w:t>
      </w:r>
    </w:p>
    <w:p>
      <w:r>
        <w:t>关键词搜索：https://www.jiaokey.com/tag/河南省鲁山县石坡头村金氏宗谱  壹修.html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