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濮阳市台前县类别卷  民间习俗</w:t>
      </w:r>
    </w:p>
    <w:p>
      <w:r>
        <w:rPr>
          <w:rFonts w:ascii="宋体" w:hAnsi="宋体" w:eastAsia="宋体"/>
          <w:sz w:val="24"/>
        </w:rPr>
        <w:t>刘崇良，韩长旭，许志义主编；张随英执行主编；刘涛，彭玉慧，仝华等编辑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濮阳市台前县类别卷  民间习俗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刘崇良，韩长旭，许志义主编；张随英执行主编；刘涛，彭玉慧，仝华等编辑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台前县非物质文化遗产普查成果汇编委员会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本书出售、求购地址：https://www.jiaokey.com/book/detail/13305803.html</w:t>
      </w:r>
    </w:p>
    <w:p>
      <w:r>
        <w:t>更多相关图书推荐：https://www.jiaokey.com</w:t>
      </w:r>
    </w:p>
    <w:p>
      <w:r>
        <w:t>刘崇良，韩长旭，许志义主编；张随英执行主编；刘涛，彭玉慧，仝华等编辑 其他作品：https://www.jiaokey.com/tag/刘崇良，韩长旭，许志义主编；张随英执行主编；刘涛，彭玉慧，仝华等编辑.html</w:t>
      </w:r>
    </w:p>
    <w:p>
      <w:r>
        <w:t>台前县非物质文化遗产普查成果汇编委员会 出版图书：https://www.jiaokey.com/tag/台前县非物质文化遗产普查成果汇编委员会.html</w:t>
      </w:r>
    </w:p>
    <w:p>
      <w:r>
        <w:t>关键词搜索：https://www.jiaokey.com/tag/河南省非物质文化遗产普查成果汇编  濮阳市台前县类别卷  民间习俗.html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