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九都洛阳历史文化丛书  九都胜迹</w:t>
      </w:r>
    </w:p>
    <w:p>
      <w:r>
        <w:rPr>
          <w:rFonts w:ascii="宋体" w:hAnsi="宋体" w:eastAsia="宋体"/>
          <w:sz w:val="24"/>
        </w:rPr>
        <w:t>徐金星，李春敏，范西岳编著；王文超总编；王德俊副总编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九都洛阳历史文化丛书  九都胜迹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徐金星，李春敏，范西岳编著；王文超总编；王德俊副总编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本书出售、求购地址：https://www.jiaokey.com/book/detail/13305755.html</w:t>
      </w:r>
    </w:p>
    <w:p>
      <w:r>
        <w:t>更多相关图书推荐：https://www.jiaokey.com</w:t>
      </w:r>
    </w:p>
    <w:p>
      <w:r>
        <w:t>徐金星，李春敏，范西岳编著；王文超总编；王德俊副总编 其他作品：https://www.jiaokey.com/tag/徐金星，李春敏，范西岳编著；王文超总编；王德俊副总编.html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关键词搜索：https://www.jiaokey.com/tag/九都洛阳历史文化丛书  九都胜迹.html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