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九都洛阳历史文化丛书  九都名人</w:t>
      </w:r>
    </w:p>
    <w:p>
      <w:r>
        <w:rPr>
          <w:rFonts w:ascii="宋体" w:hAnsi="宋体" w:eastAsia="宋体"/>
          <w:sz w:val="24"/>
        </w:rPr>
        <w:t>韩忠厚，韩晓玲，王化昆等编著；王文超总编；王德俊副总编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九都洛阳历史文化丛书  九都名人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韩忠厚，韩晓玲，王化昆等编著；王文超总编；王德俊副总编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本书出售、求购地址：https://www.jiaokey.com/book/detail/13305748.html</w:t>
      </w:r>
    </w:p>
    <w:p>
      <w:r>
        <w:t>更多相关图书推荐：https://www.jiaokey.com</w:t>
      </w:r>
    </w:p>
    <w:p>
      <w:r>
        <w:t>韩忠厚，韩晓玲，王化昆等编著；王文超总编；王德俊副总编 其他作品：https://www.jiaokey.com/tag/韩忠厚，韩晓玲，王化昆等编著；王文超总编；王德俊副总编.html</w:t>
      </w:r>
    </w:p>
    <w:p>
      <w:r>
        <w:t>中国科学文化出版社 出版图书：https://www.jiaokey.com/tag/中国科学文化出版社.html</w:t>
      </w:r>
    </w:p>
    <w:p>
      <w:r>
        <w:t>关键词搜索：https://www.jiaokey.com/tag/九都洛阳历史文化丛书  九都名人.html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