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书名：黄斯蚂蚂</w:t>
      </w:r>
    </w:p>
    <w:p>
      <w:r>
        <w:t>作者：重庆市沙坪坝区文化馆编</w:t>
      </w:r>
    </w:p>
    <w:p>
      <w:r>
        <w:t>出版社：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黄斯蚂蚂 评论地址：https://www.jiaokey.com/book/detail/13305653.html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