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初中基础知识复习指导  化学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初中基础知识复习指导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本书出售、求购地址：https://www.jiaokey.com/book/detail/13305651.html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