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书名：修文县三他怕文艺集成</w:t>
      </w:r>
    </w:p>
    <w:p>
      <w:r>
        <w:t>作者：修文县文体广播电视局编</w:t>
      </w:r>
    </w:p>
    <w:p>
      <w:r>
        <w:t>出版社：中共贵州省委党校印刷厂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修文县三他怕文艺集成 评论地址：https://www.jiaokey.com/book/detail/13305631.html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