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书名：社会评估报告</w:t>
      </w:r>
    </w:p>
    <w:p>
      <w:r>
        <w:t>作者：贵阳市世界银行贷款交通项目办公室编</w:t>
      </w:r>
    </w:p>
    <w:p>
      <w:r>
        <w:t>出版社：</w:t>
      </w:r>
    </w:p>
    <w:p>
      <w:r>
        <w:t>出版日期：2006.08</w:t>
      </w:r>
    </w:p>
    <w:p>
      <w:r>
        <w:t>总页数：132</w:t>
      </w:r>
    </w:p>
    <w:p>
      <w:r>
        <w:t>更多请访问教客网: www.jiaokey.com</w:t>
      </w:r>
    </w:p>
    <w:p>
      <w:r>
        <w:t>社会评估报告 评论地址：https://www.jiaokey.com/book/detail/13305598.html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