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书名：贵阳市农业综合开发资料汇编  第2期（96年）</w:t>
      </w:r>
    </w:p>
    <w:p>
      <w:r>
        <w:t>作者：姚光池著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贵阳市农业综合开发资料汇编  第2期（96年） 评论地址：https://www.jiaokey.com/book/detail/13305588.html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