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贵阳评论党员学习材料汇编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贵阳评论党员学习材料汇编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本书出售、求购地址：https://www.jiaokey.com/book/detail/13305585.html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关键词搜索：https://www.jiaokey.com/tag/贵阳评论党员学习材料汇编.html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