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书名：贵阳蔬菜发展史</w:t>
      </w:r>
    </w:p>
    <w:p>
      <w:r>
        <w:t>作者：张汝林，杨泉著</w:t>
      </w:r>
    </w:p>
    <w:p>
      <w:r>
        <w:t>出版社：贵阳市人民政府蔬菜工作办公室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贵阳蔬菜发展史 评论地址：https://www.jiaokey.com/book/detail/13305556.html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