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书名：民国20年代中国大陆土地问题资料  贵州贵阳皆调查日记</w:t>
      </w:r>
    </w:p>
    <w:p>
      <w:r>
        <w:t>作者：肃诤著</w:t>
      </w:r>
    </w:p>
    <w:p>
      <w:r>
        <w:t>出版社：成文出版社,1966.12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民国20年代中国大陆土地问题资料  贵州贵阳皆调查日记 评论地址：https://www.jiaokey.com/book/detail/13305490.html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