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中学英语惯用语手册</w:t>
      </w:r>
    </w:p>
    <w:p>
      <w:r>
        <w:rPr>
          <w:rFonts w:ascii="宋体" w:hAnsi="宋体" w:eastAsia="宋体"/>
          <w:sz w:val="24"/>
        </w:rPr>
        <w:t>邵玲编著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46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5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46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中学英语惯用语手册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成都:四川少年儿童出版社,1988.02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英语-社会习惯语社会习惯语-英语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本书出售、求购地址：https://www.jiaokey.com/book/detail/13305453.html</w:t>
      </w:r>
    </w:p>
    <w:p>
      <w:r>
        <w:t>更多相关图书推荐：https://www.jiaokey.com</w:t>
      </w:r>
    </w:p>
    <w:p>
      <w:r>
        <w:t>邵玲编著 其他作品：https://www.jiaokey.com/tag/邵玲编著.html</w:t>
      </w:r>
    </w:p>
    <w:p>
      <w:r>
        <w:t>成都:四川少年儿童出版社,1988.02 出版图书：https://www.jiaokey.com/tag/成都:四川少年儿童出版社,1988.02.html</w:t>
      </w:r>
    </w:p>
    <w:p>
      <w:r>
        <w:t>关键词搜索：https://www.jiaokey.com/tag/英语-社会习惯语社会习惯语-英语.html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