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物理高考复习与应考答问</w:t>
      </w:r>
    </w:p>
    <w:p>
      <w:r>
        <w:rPr>
          <w:rFonts w:ascii="宋体" w:hAnsi="宋体" w:eastAsia="宋体"/>
          <w:sz w:val="24"/>
        </w:rPr>
        <w:t>郑合群等编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物理高考复习与应考答问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郑合群等编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本书出售、求购地址：https://www.jiaokey.com/book/detail/13305439.html</w:t>
      </w:r>
    </w:p>
    <w:p>
      <w:r>
        <w:t>更多相关图书推荐：https://www.jiaokey.com</w:t>
      </w:r>
    </w:p>
    <w:p>
      <w:r>
        <w:t>郑合群等编 其他作品：https://www.jiaokey.com/tag/郑合群等编.html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关键词搜索：https://www.jiaokey.com/tag/物理课-升学参考资料.html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