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龙门高考攻略·3+X双综合训练  第二次修订版</w:t>
      </w:r>
    </w:p>
    <w:p>
      <w:r>
        <w:rPr>
          <w:rFonts w:ascii="宋体" w:hAnsi="宋体" w:eastAsia="宋体"/>
          <w:sz w:val="24"/>
        </w:rPr>
        <w:t>陈伟国，孙宁主编；房树海分册主编；房树海，邵秋平，房俨编著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龙门高考攻略·3+X双综合训练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陈伟国，孙宁主编；房树海分册主编；房树海，邵秋平，房俨编著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本书出售、求购地址：https://www.jiaokey.com/book/detail/13305437.html</w:t>
      </w:r>
    </w:p>
    <w:p>
      <w:r>
        <w:t>更多相关图书推荐：https://www.jiaokey.com</w:t>
      </w:r>
    </w:p>
    <w:p>
      <w:r>
        <w:t>陈伟国，孙宁主编；房树海分册主编；房树海，邵秋平，房俨编著 其他作品：https://www.jiaokey.com/tag/陈伟国，孙宁主编；房树海分册主编；房树海，邵秋平，房俨编著.html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关键词搜索：https://www.jiaokey.com/tag/地理 龙门高考攻略·3+X双综合训练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