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据1936年版缩印  下</w:t>
      </w:r>
    </w:p>
    <w:p>
      <w:r>
        <w:rPr>
          <w:rFonts w:ascii="宋体" w:hAnsi="宋体" w:eastAsia="宋体"/>
          <w:sz w:val="24"/>
        </w:rPr>
        <w:t>舒新城，沈颐，徐元浩等主编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据1936年版缩印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舒新城，沈颐，徐元浩等主编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本书出售、求购地址：https://www.jiaokey.com/book/detail/13305400.html</w:t>
      </w:r>
    </w:p>
    <w:p>
      <w:r>
        <w:t>更多相关图书推荐：https://www.jiaokey.com</w:t>
      </w:r>
    </w:p>
    <w:p>
      <w:r>
        <w:t>舒新城，沈颐，徐元浩等主编 其他作品：https://www.jiaokey.com/tag/舒新城，沈颐，徐元浩等主编.html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关键词搜索：https://www.jiaokey.com/tag/辞海  据1936年版缩印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