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书名：案头纵马任驰骋  谈部队几种常用文字材料写作</w:t>
      </w:r>
    </w:p>
    <w:p>
      <w:r>
        <w:t>作者：毛钦方著</w:t>
      </w:r>
    </w:p>
    <w:p>
      <w:r>
        <w:t>出版社：北京：解放军出版社</w:t>
      </w:r>
    </w:p>
    <w:p>
      <w:r>
        <w:t>出版日期：2009.09</w:t>
      </w:r>
    </w:p>
    <w:p>
      <w:r>
        <w:t>总页数：294</w:t>
      </w:r>
    </w:p>
    <w:p>
      <w:r>
        <w:t>更多请访问教客网: www.jiaokey.com</w:t>
      </w:r>
    </w:p>
    <w:p>
      <w:r>
        <w:t>案头纵马任驰骋  谈部队几种常用文字材料写作 评论地址：https://www.jiaokey.com/book/detail/13305367.html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