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转危为机  国外应急管理中武装力量的运用</w:t>
      </w:r>
    </w:p>
    <w:p>
      <w:r>
        <w:rPr>
          <w:rFonts w:ascii="宋体" w:hAnsi="宋体" w:eastAsia="宋体"/>
          <w:sz w:val="24"/>
        </w:rPr>
        <w:t>杨莲珍著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转危为机  国外应急管理中武装力量的运用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本书出售、求购地址：https://www.jiaokey.com/book/detail/13305362.html</w:t>
      </w:r>
    </w:p>
    <w:p>
      <w:r>
        <w:t>更多相关图书推荐：https://www.jiaokey.com</w:t>
      </w:r>
    </w:p>
    <w:p>
      <w:r>
        <w:t>杨莲珍著 其他作品：https://www.jiaokey.com/tag/杨莲珍著.html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关键词搜索：https://www.jiaokey.com/tag/转危为机  国外应急管理中武装力量的运用.html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