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哈佛商业评论精粹译丛  工作与生活的平衡</w:t>
      </w:r>
    </w:p>
    <w:p>
      <w:r>
        <w:rPr>
          <w:rFonts w:ascii="宋体" w:hAnsi="宋体" w:eastAsia="宋体"/>
          <w:sz w:val="24"/>
        </w:rPr>
        <w:t>郑梭南，麻众志，李芳等译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哈佛商业评论精粹译丛  工作与生活的平衡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郑梭南，麻众志，李芳等译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本书出售、求购地址：https://www.jiaokey.com/book/detail/13305353.html</w:t>
      </w:r>
    </w:p>
    <w:p>
      <w:r>
        <w:t>更多相关图书推荐：https://www.jiaokey.com</w:t>
      </w:r>
    </w:p>
    <w:p>
      <w:r>
        <w:t>郑梭南，麻众志，李芳等译 其他作品：https://www.jiaokey.com/tag/郑梭南，麻众志，李芳等译.html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关键词搜索：https://www.jiaokey.com/tag/哈佛商业评论精粹译丛  工作与生活的平衡.html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