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书名：成本会计教程</w:t>
      </w:r>
    </w:p>
    <w:p>
      <w:r>
        <w:t>作者：刘相礼，王苹香，徐建成主编；窦乐江，解秀兰，蒋经纬等副主编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总页数：278</w:t>
      </w:r>
    </w:p>
    <w:p>
      <w:r>
        <w:t>更多请访问教客网: www.jiaokey.com</w:t>
      </w:r>
    </w:p>
    <w:p>
      <w:r>
        <w:t>成本会计教程 评论地址：https://www.jiaokey.com/book/detail/13305332.html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