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作者：刘海鹰，何如烟，葛林主编；李莉，陈菲菲副主编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基础会计 评论地址：https://www.jiaokey.com/book/detail/13305330.html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