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新编会计入门一本通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新编会计入门一本通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本书出售、求购地址：https://www.jiaokey.com/book/detail/13305327.html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关键词搜索：https://www.jiaokey.com/tag/新编会计入门一本通.html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