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书名：河北省会计从业资格无纸化考试最新考试题库及上机实战一本通  最新版</w:t>
      </w:r>
    </w:p>
    <w:p>
      <w:r>
        <w:t>作者：会计从业资格考试命题研究组编写</w:t>
      </w:r>
    </w:p>
    <w:p>
      <w:r>
        <w:t>出版社：北京：中国经济出版社</w:t>
      </w:r>
    </w:p>
    <w:p>
      <w:r>
        <w:t>出版日期：2012.05</w:t>
      </w:r>
    </w:p>
    <w:p>
      <w:r>
        <w:t>总页数：360</w:t>
      </w:r>
    </w:p>
    <w:p>
      <w:r>
        <w:t>更多请访问教客网: www.jiaokey.com</w:t>
      </w:r>
    </w:p>
    <w:p>
      <w:r>
        <w:t>河北省会计从业资格无纸化考试最新考试题库及上机实战一本通  最新版 评论地址：https://www.jiaokey.com/book/detail/13305313.html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