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第5辑  元曲  1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第5辑  元曲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本书出售、求购地址：https://www.jiaokey.com/book/detail/13305236.html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关键词搜索：https://www.jiaokey.com/tag/唐诗宋词元曲  第5辑  元曲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