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赢的意志  英汉对照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赢的意志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本书出售、求购地址：https://www.jiaokey.com/book/detail/13305219.html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关键词搜索：https://www.jiaokey.com/tag/赢的意志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