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没有错误，只有教训  英汉对照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没有错误，只有教训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本书出售、求购地址：https://www.jiaokey.com/book/detail/13305218.html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关键词搜索：https://www.jiaokey.com/tag/没有错误，只有教训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