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看视频记日语单词过目不忘</w:t>
      </w:r>
    </w:p>
    <w:p>
      <w:r>
        <w:rPr>
          <w:rFonts w:ascii="宋体" w:hAnsi="宋体" w:eastAsia="宋体"/>
          <w:sz w:val="24"/>
        </w:rPr>
        <w:t>平山崇主编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看视频记日语单词过目不忘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本书出售、求购地址：https://www.jiaokey.com/book/detail/13305175.html</w:t>
      </w:r>
    </w:p>
    <w:p>
      <w:r>
        <w:t>更多相关图书推荐：https://www.jiaokey.com</w:t>
      </w:r>
    </w:p>
    <w:p>
      <w:r>
        <w:t>平山崇主编 其他作品：https://www.jiaokey.com/tag/平山崇主编.html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关键词搜索：https://www.jiaokey.com/tag/看视频记日语单词过目不忘.html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