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青少年应该知道的哲学知识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青少年应该知道的哲学知识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本书出售、求购地址：https://www.jiaokey.com/book/detail/13305163.html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关键词搜索：https://www.jiaokey.com/tag/青少年应该知道的哲学知识.html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