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新罗区纪念抗战胜利60周年暨打造红色品牌建设生态型强区理论研讨会论文汇编</w:t>
      </w:r>
    </w:p>
    <w:p>
      <w:r>
        <w:rPr>
          <w:rFonts w:ascii="宋体" w:hAnsi="宋体" w:eastAsia="宋体"/>
          <w:sz w:val="24"/>
        </w:rPr>
        <w:t>林韶立主编；欧贤东执编；邱友芳，符维健，陈鸿志等编委；中共龙岩市新罗区委宣传部，中共龙岩市新罗区委党史研究室，龙岩市新罗区文化体育出版局，龙岩市新罗区旅游事业局编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新罗区纪念抗战胜利60周年暨打造红色品牌建设生态型强区理论研讨会论文汇编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林韶立主编；欧贤东执编；邱友芳，符维健，陈鸿志等编委；中共龙岩市新罗区委宣传部，中共龙岩市新罗区委党史研究室，龙岩市新罗区文化体育出版局，龙岩市新罗区旅游事业局编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本书出售、求购地址：https://www.jiaokey.com/book/detail/13305123.html</w:t>
      </w:r>
    </w:p>
    <w:p>
      <w:r>
        <w:t>更多相关图书推荐：https://www.jiaokey.com</w:t>
      </w:r>
    </w:p>
    <w:p>
      <w:r>
        <w:t>林韶立主编；欧贤东执编；邱友芳，符维健，陈鸿志等编委；中共龙岩市新罗区委宣传部，中共龙岩市新罗区委党史研究室，龙岩市新罗区文化体育出版局，龙岩市新罗区旅游事业局编 其他作品：https://www.jiaokey.com/tag/林韶立主编；欧贤东执编；邱友芳，符维健，陈鸿志等编委；中共龙岩市新罗区委宣传部，中共龙岩市新罗区委党史研究室，龙岩市新罗区文化体育出版局，龙岩市新罗区旅游事业局编.html</w:t>
      </w:r>
    </w:p>
    <w:p>
      <w:r>
        <w:t>关键词搜索：https://www.jiaokey.com/tag/新罗区纪念抗战胜利60周年暨打造红色品牌建设生态型强区理论研讨会论文汇编.html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