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永安抗战进步文化活动  纪念抗日战争胜利60周年</w:t>
      </w:r>
    </w:p>
    <w:p>
      <w:r>
        <w:rPr>
          <w:rFonts w:ascii="宋体" w:hAnsi="宋体" w:eastAsia="宋体"/>
          <w:sz w:val="24"/>
        </w:rPr>
        <w:t>中共永安市委党史研究室编；张燕生主编；林家卓，吕凤云副主编；马勋奕，张和陆，赖承光编辑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永安抗战进步文化活动  纪念抗日战争胜利60周年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中共永安市委党史研究室编；张燕生主编；林家卓，吕凤云副主编；马勋奕，张和陆，赖承光编辑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本书出售、求购地址：https://www.jiaokey.com/book/detail/13305092.html</w:t>
      </w:r>
    </w:p>
    <w:p>
      <w:r>
        <w:t>更多相关图书推荐：https://www.jiaokey.com</w:t>
      </w:r>
    </w:p>
    <w:p>
      <w:r>
        <w:t>中共永安市委党史研究室编；张燕生主编；林家卓，吕凤云副主编；马勋奕，张和陆，赖承光编辑 其他作品：https://www.jiaokey.com/tag/中共永安市委党史研究室编；张燕生主编；林家卓，吕凤云副主编；马勋奕，张和陆，赖承光编辑.html</w:t>
      </w:r>
    </w:p>
    <w:p>
      <w:r>
        <w:t>关键词搜索：https://www.jiaokey.com/tag/永安抗战进步文化活动  纪念抗日战争胜利60周年.html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